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2196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Комарова </w:t>
      </w:r>
      <w:r>
        <w:rPr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Комарова Евгения Валерьевича,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Комаров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районе д. 6/2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Комарова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Комарова Евгения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16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2196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4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2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2rplc-3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3rplc-3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4rplc-3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0412365400665021962420187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6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5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35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PhoneNumbergrp-21rplc-29">
    <w:name w:val="cat-PhoneNumber grp-2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SumInWordsgrp-17rplc-35">
    <w:name w:val="cat-SumInWords grp-1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